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84CC5" w14:textId="77777777" w:rsidR="00492DCF" w:rsidRDefault="000A1714">
      <w:pPr>
        <w:pStyle w:val="Title"/>
        <w:jc w:val="center"/>
      </w:pPr>
      <w:r>
        <w:t>KITTEN PURCHASE AGREEMENT</w:t>
      </w:r>
    </w:p>
    <w:p w14:paraId="25F5E647" w14:textId="77777777" w:rsidR="00492DCF" w:rsidRDefault="000A1714">
      <w:r>
        <w:t>This Agreement is made on ____________, between:</w:t>
      </w:r>
    </w:p>
    <w:p w14:paraId="658FFAEC" w14:textId="77777777" w:rsidR="00492DCF" w:rsidRDefault="000A1714">
      <w:r>
        <w:br/>
        <w:t>Breeder:</w:t>
      </w:r>
      <w:r>
        <w:br/>
        <w:t>Name: Carla Esworthy</w:t>
      </w:r>
      <w:r>
        <w:br/>
        <w:t>Cattery Name: Esworthy Station</w:t>
      </w:r>
      <w:r>
        <w:br/>
        <w:t>Address: 820 Norris Road, Clayton, NC 27520</w:t>
      </w:r>
      <w:r>
        <w:br/>
        <w:t>Phone: 919-802-3486</w:t>
      </w:r>
      <w:r>
        <w:br/>
        <w:t>Email: caresworthy@gmail.com</w:t>
      </w:r>
    </w:p>
    <w:p w14:paraId="5F9A145D" w14:textId="77777777" w:rsidR="00492DCF" w:rsidRDefault="000A1714">
      <w:r>
        <w:br/>
        <w:t>Buyer:</w:t>
      </w:r>
      <w:r>
        <w:br/>
        <w:t xml:space="preserve">Name: </w:t>
      </w:r>
      <w:r>
        <w:t>__________________________</w:t>
      </w:r>
      <w:r>
        <w:br/>
        <w:t>Address: _______________________</w:t>
      </w:r>
      <w:r>
        <w:br/>
        <w:t>Phone: _________________________</w:t>
      </w:r>
      <w:r>
        <w:br/>
        <w:t>Email: _________________________</w:t>
      </w:r>
    </w:p>
    <w:p w14:paraId="350C0B74" w14:textId="77777777" w:rsidR="00492DCF" w:rsidRDefault="000A1714">
      <w:pPr>
        <w:pStyle w:val="Heading1"/>
      </w:pPr>
      <w:r>
        <w:t>1. Kitten Information</w:t>
      </w:r>
    </w:p>
    <w:p w14:paraId="2A20288D" w14:textId="4D3A4C61" w:rsidR="00492DCF" w:rsidRDefault="000A1714">
      <w:r>
        <w:t>• Breed: Ragamese</w:t>
      </w:r>
      <w:r>
        <w:br/>
        <w:t>• Date of Birth: ____________</w:t>
      </w:r>
      <w:r>
        <w:br/>
        <w:t>• Sex: Male / Female</w:t>
      </w:r>
      <w:r>
        <w:br/>
        <w:t>• Color/Markings: ___________</w:t>
      </w:r>
      <w:r w:rsidR="003A5C10">
        <w:t xml:space="preserve">. </w:t>
      </w:r>
      <w:r>
        <w:br/>
        <w:t>• Sire: _____________________</w:t>
      </w:r>
      <w:r>
        <w:br/>
        <w:t>• Dam: _____________________</w:t>
      </w:r>
    </w:p>
    <w:p w14:paraId="2EC060AC" w14:textId="77777777" w:rsidR="00492DCF" w:rsidRDefault="000A1714">
      <w:pPr>
        <w:pStyle w:val="Heading1"/>
      </w:pPr>
      <w:r>
        <w:t>2. Terms of Sale</w:t>
      </w:r>
    </w:p>
    <w:p w14:paraId="10865C87" w14:textId="77777777" w:rsidR="00016A53" w:rsidRDefault="000A1714">
      <w:r>
        <w:t>• Purchase Price: $</w:t>
      </w:r>
      <w:r w:rsidR="00BB23D4">
        <w:t>600.00</w:t>
      </w:r>
      <w:r>
        <w:br/>
        <w:t xml:space="preserve">• </w:t>
      </w:r>
      <w:r w:rsidR="003F3305">
        <w:t xml:space="preserve">nonrefundable </w:t>
      </w:r>
      <w:r>
        <w:t>Deposit Paid: $</w:t>
      </w:r>
      <w:r w:rsidR="003F3305">
        <w:t>250.00</w:t>
      </w:r>
      <w:r>
        <w:t xml:space="preserve"> on ____________</w:t>
      </w:r>
      <w:r>
        <w:br/>
        <w:t>• Balance Due: $</w:t>
      </w:r>
      <w:r w:rsidR="00016A53">
        <w:t>350.00</w:t>
      </w:r>
      <w:r>
        <w:t xml:space="preserve"> on delivery/pickup</w:t>
      </w:r>
    </w:p>
    <w:p w14:paraId="254969D9" w14:textId="715622EA" w:rsidR="00492DCF" w:rsidRDefault="000A1714">
      <w:r>
        <w:t>The kitten will be ready for release on or after ____________.</w:t>
      </w:r>
    </w:p>
    <w:p w14:paraId="0C6E68A0" w14:textId="77777777" w:rsidR="00492DCF" w:rsidRDefault="000A1714">
      <w:pPr>
        <w:pStyle w:val="Heading1"/>
      </w:pPr>
      <w:r>
        <w:t>3. Health Guarantee</w:t>
      </w:r>
    </w:p>
    <w:p w14:paraId="02B07DD9" w14:textId="55F51039" w:rsidR="00492DCF" w:rsidRDefault="000A1714">
      <w:r>
        <w:t>• The kitten is guaranteed to be in good health at the time of sale.</w:t>
      </w:r>
      <w:r>
        <w:br/>
        <w:t xml:space="preserve">• Buyer must have the kitten examined by a licensed veterinarian within 72 hours of possession to </w:t>
      </w:r>
      <w:r w:rsidR="00AC1E51">
        <w:t>confirm</w:t>
      </w:r>
      <w:r>
        <w:t xml:space="preserve"> the health guarantee.</w:t>
      </w:r>
      <w:r>
        <w:br/>
      </w:r>
      <w:r>
        <w:lastRenderedPageBreak/>
        <w:t xml:space="preserve">• If a serious congenital defect is diagnosed </w:t>
      </w:r>
      <w:r w:rsidR="00AC1E51">
        <w:t xml:space="preserve">by a veterinarian </w:t>
      </w:r>
      <w:r>
        <w:t>within 12 months, Breeder agrees to replace the kitten or refund the purchase price upon return or with veterinarian documentation.</w:t>
      </w:r>
    </w:p>
    <w:p w14:paraId="47D89864" w14:textId="77777777" w:rsidR="00492DCF" w:rsidRDefault="000A1714">
      <w:pPr>
        <w:pStyle w:val="Heading1"/>
      </w:pPr>
      <w:r>
        <w:t>4. Spay/Neuter Agreement</w:t>
      </w:r>
    </w:p>
    <w:p w14:paraId="5B5B14C3" w14:textId="72365E5B" w:rsidR="00492DCF" w:rsidRDefault="000A1714">
      <w:r>
        <w:t>This kitten is sold as a pet only and</w:t>
      </w:r>
      <w:r w:rsidR="004B2810">
        <w:t xml:space="preserve"> should</w:t>
      </w:r>
      <w:r>
        <w:t xml:space="preserve"> be spayed/neutered</w:t>
      </w:r>
      <w:r w:rsidR="00E7387B">
        <w:t xml:space="preserve"> within 1 year.</w:t>
      </w:r>
      <w:r>
        <w:br/>
      </w:r>
    </w:p>
    <w:p w14:paraId="503864EA" w14:textId="77777777" w:rsidR="00492DCF" w:rsidRDefault="000A1714">
      <w:pPr>
        <w:pStyle w:val="Heading1"/>
      </w:pPr>
      <w:r>
        <w:t>5. Return Policy</w:t>
      </w:r>
    </w:p>
    <w:p w14:paraId="1E844A50" w14:textId="77777777" w:rsidR="00492DCF" w:rsidRDefault="000A1714">
      <w:r>
        <w:t>If for any reason the Buyer can no longer keep the kitten, Breeder must be contacted first. Breeder agrees to assist with rehoming. No refunds will be issued unless otherwise agreed.</w:t>
      </w:r>
    </w:p>
    <w:p w14:paraId="5423A8B7" w14:textId="77777777" w:rsidR="00492DCF" w:rsidRDefault="000A1714">
      <w:pPr>
        <w:pStyle w:val="Heading1"/>
      </w:pPr>
      <w:r>
        <w:t>6. Other Terms</w:t>
      </w:r>
    </w:p>
    <w:p w14:paraId="770C6385" w14:textId="384FC8D0" w:rsidR="00492DCF" w:rsidRDefault="000A1714">
      <w:r>
        <w:t>• The kitten must not be sold, given away, or surrendered to a shelter or rescue.</w:t>
      </w:r>
      <w:r>
        <w:br/>
        <w:t>• The kitten shall be kept indoors, in a safe, loving environment, and receive regular veterinary care.</w:t>
      </w:r>
      <w:r>
        <w:br/>
        <w:t>• Declawing is strongly discouraged</w:t>
      </w:r>
      <w:r w:rsidR="00F76F4C">
        <w:t>.</w:t>
      </w:r>
    </w:p>
    <w:p w14:paraId="3152ECDD" w14:textId="77777777" w:rsidR="00492DCF" w:rsidRDefault="000A1714">
      <w:pPr>
        <w:pStyle w:val="Heading1"/>
      </w:pPr>
      <w:r>
        <w:t>7. Signatures</w:t>
      </w:r>
    </w:p>
    <w:p w14:paraId="5555A463" w14:textId="77777777" w:rsidR="00492DCF" w:rsidRDefault="000A1714">
      <w:r>
        <w:br/>
        <w:t>Breeder Signature: ___________________________    Date: _______________</w:t>
      </w:r>
    </w:p>
    <w:p w14:paraId="51905C74" w14:textId="77777777" w:rsidR="00492DCF" w:rsidRDefault="000A1714">
      <w:r>
        <w:br/>
        <w:t>Buyer Signature: _____________________________    Date: _______________</w:t>
      </w:r>
    </w:p>
    <w:sectPr w:rsidR="00492DC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2220126">
    <w:abstractNumId w:val="8"/>
  </w:num>
  <w:num w:numId="2" w16cid:durableId="181551303">
    <w:abstractNumId w:val="6"/>
  </w:num>
  <w:num w:numId="3" w16cid:durableId="27990938">
    <w:abstractNumId w:val="5"/>
  </w:num>
  <w:num w:numId="4" w16cid:durableId="1185095032">
    <w:abstractNumId w:val="4"/>
  </w:num>
  <w:num w:numId="5" w16cid:durableId="1066146875">
    <w:abstractNumId w:val="7"/>
  </w:num>
  <w:num w:numId="6" w16cid:durableId="791558876">
    <w:abstractNumId w:val="3"/>
  </w:num>
  <w:num w:numId="7" w16cid:durableId="536891057">
    <w:abstractNumId w:val="2"/>
  </w:num>
  <w:num w:numId="8" w16cid:durableId="816533056">
    <w:abstractNumId w:val="1"/>
  </w:num>
  <w:num w:numId="9" w16cid:durableId="1876234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6A53"/>
    <w:rsid w:val="00034616"/>
    <w:rsid w:val="0006063C"/>
    <w:rsid w:val="000A1714"/>
    <w:rsid w:val="00115072"/>
    <w:rsid w:val="0015074B"/>
    <w:rsid w:val="00151691"/>
    <w:rsid w:val="0029639D"/>
    <w:rsid w:val="00326F90"/>
    <w:rsid w:val="003A5C10"/>
    <w:rsid w:val="003F3305"/>
    <w:rsid w:val="00492DCF"/>
    <w:rsid w:val="004B2810"/>
    <w:rsid w:val="00627C28"/>
    <w:rsid w:val="00AA1D8D"/>
    <w:rsid w:val="00AC1E51"/>
    <w:rsid w:val="00B47730"/>
    <w:rsid w:val="00BB23D4"/>
    <w:rsid w:val="00CB0664"/>
    <w:rsid w:val="00DB748B"/>
    <w:rsid w:val="00E7387B"/>
    <w:rsid w:val="00F76F4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DA6AE0"/>
  <w14:defaultImageDpi w14:val="300"/>
  <w15:docId w15:val="{D6AA6125-C369-9E46-92F2-E115D07A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Carla Esworthy</cp:lastModifiedBy>
  <cp:revision>2</cp:revision>
  <dcterms:created xsi:type="dcterms:W3CDTF">2025-04-21T03:45:00Z</dcterms:created>
  <dcterms:modified xsi:type="dcterms:W3CDTF">2025-04-21T03:45:00Z</dcterms:modified>
  <cp:category/>
</cp:coreProperties>
</file>